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MS0061-01-2025-005328-96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«РСУ-ЛИФТ» </w:t>
      </w:r>
      <w:r>
        <w:rPr>
          <w:rFonts w:ascii="Times New Roman" w:eastAsia="Times New Roman" w:hAnsi="Times New Roman" w:cs="Times New Roman"/>
          <w:sz w:val="27"/>
          <w:szCs w:val="27"/>
        </w:rPr>
        <w:t>Алипкалиевой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Диляры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Зуфаровны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>
        <w:rPr>
          <w:rFonts w:ascii="Times New Roman" w:eastAsia="Times New Roman" w:hAnsi="Times New Roman" w:cs="Times New Roman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5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6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Алипкалиева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«РСУ-ЛИФТ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70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офис </w:t>
      </w:r>
      <w:r>
        <w:rPr>
          <w:rFonts w:ascii="Times New Roman" w:eastAsia="Times New Roman" w:hAnsi="Times New Roman" w:cs="Times New Roman"/>
          <w:sz w:val="27"/>
          <w:szCs w:val="27"/>
        </w:rPr>
        <w:t>308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Алипкалиева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Алипкалиевой Д.З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 «РСУ-ЛИФТ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«РСУ-ЛИФТ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Алипкалиева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Алипкалиевой Д.З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Алипкаева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Д.З.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</w:t>
      </w:r>
      <w:r>
        <w:rPr>
          <w:rFonts w:ascii="Times New Roman" w:eastAsia="Times New Roman" w:hAnsi="Times New Roman" w:cs="Times New Roman"/>
          <w:sz w:val="27"/>
          <w:szCs w:val="27"/>
        </w:rPr>
        <w:t>лась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Алипкаевой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Д.З.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Алипкалиеву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Диляру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Зуфаровну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дминистративного штрафа в сумме 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0412365400615011712515181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1171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9">
    <w:name w:val="cat-ExternalSystemDefined grp-37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